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转双价基因抗虫棉花</w:t>
      </w:r>
    </w:p>
    <w:p>
      <w:r>
        <w:rPr>
          <w:rFonts w:ascii="宋体" w:hAnsi="宋体" w:eastAsia="宋体"/>
          <w:sz w:val="24"/>
        </w:rPr>
        <w:t>马艳，苗成朵，崔金杰主编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转双价基因抗虫棉花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马艳，苗成朵，崔金杰主编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本书出售、求购地址：https://www.jiaokey.com/book/detail/13432470.html</w:t>
      </w:r>
    </w:p>
    <w:p>
      <w:r>
        <w:t>更多相关图书推荐：https://www.jiaokey.com</w:t>
      </w:r>
    </w:p>
    <w:p>
      <w:r>
        <w:t>马艳，苗成朵，崔金杰主编 其他作品：https://www.jiaokey.com/tag/马艳，苗成朵，崔金杰主编.html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关键词搜索：https://www.jiaokey.com/tag/转双价基因抗虫棉花.html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