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书名：淡水鱼的养殖  1  网箱养鱼技术</w:t>
      </w:r>
    </w:p>
    <w:p>
      <w:r>
        <w:t>作者：肖军，任东波主编</w:t>
      </w:r>
    </w:p>
    <w:p>
      <w:r>
        <w:t>出版社：长春:吉林摄影出版社,2008.01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淡水鱼的养殖  1  网箱养鱼技术 评论地址：https://www.jiaokey.com/book/detail/13432437.html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