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书名：台湾青枣栽培技术</w:t>
      </w:r>
    </w:p>
    <w:p>
      <w:r>
        <w:t>作者：许奕进编著</w:t>
      </w:r>
    </w:p>
    <w:p>
      <w:r>
        <w:t>出版社：广州:广东经济出版社,2000.01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台湾青枣栽培技术 评论地址：https://www.jiaokey.com/book/detail/13432405.html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