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书名：希望之路  全省搞好国有大中型企业工作会议文件汇编</w:t>
      </w:r>
    </w:p>
    <w:p>
      <w:r>
        <w:t>作者：中共吉林省委政策研究室编</w:t>
      </w:r>
    </w:p>
    <w:p>
      <w:r>
        <w:t>出版社：中共吉林省委政策研究室</w:t>
      </w:r>
    </w:p>
    <w:p>
      <w:r>
        <w:t>出版日期：1996</w:t>
      </w:r>
    </w:p>
    <w:p>
      <w:r>
        <w:t>总页数：242</w:t>
      </w:r>
    </w:p>
    <w:p>
      <w:r>
        <w:t>更多请访问教客网: www.jiaokey.com</w:t>
      </w:r>
    </w:p>
    <w:p>
      <w:r>
        <w:t>希望之路  全省搞好国有大中型企业工作会议文件汇编 评论地址：https://www.jiaokey.com/book/detail/13432378.html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