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西北满洲经济环境</w:t>
      </w:r>
    </w:p>
    <w:p>
      <w:r>
        <w:rPr>
          <w:rFonts w:ascii="宋体" w:hAnsi="宋体" w:eastAsia="宋体"/>
          <w:sz w:val="24"/>
        </w:rPr>
        <w:t>杨树明，张庆杰译编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西北满洲经济环境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杨树明，张庆杰译编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龙江县环境保护办公室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本书出售、求购地址：https://www.jiaokey.com/book/detail/13432353.html</w:t>
      </w:r>
    </w:p>
    <w:p>
      <w:r>
        <w:t>更多相关图书推荐：https://www.jiaokey.com</w:t>
      </w:r>
    </w:p>
    <w:p>
      <w:r>
        <w:t>杨树明，张庆杰译编 其他作品：https://www.jiaokey.com/tag/杨树明，张庆杰译编.html</w:t>
      </w:r>
    </w:p>
    <w:p>
      <w:r>
        <w:t>龙江县环境保护办公室 出版图书：https://www.jiaokey.com/tag/龙江县环境保护办公室.html</w:t>
      </w:r>
    </w:p>
    <w:p>
      <w:r>
        <w:t>关键词搜索：https://www.jiaokey.com/tag/西北满洲经济环境.html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