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小学奥数类型题  2年级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小学奥数类型题  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本书出售、求购地址：https://www.jiaokey.com/book/detail/13432292.html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关键词搜索：https://www.jiaokey.com/tag/小学奥数类型题  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