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中国地质科学院院报  第21号  青藏高原亚东-格尔木地学断面研究论文集</w:t>
      </w:r>
    </w:p>
    <w:p>
      <w:r>
        <w:rPr>
          <w:rFonts w:ascii="宋体" w:hAnsi="宋体" w:eastAsia="宋体"/>
          <w:sz w:val="24"/>
        </w:rPr>
        <w:t>刘建三，邢瑞玲著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中国地质科学院院报  第21号  青藏高原亚东-格尔木地学断面研究论文集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刘建三，邢瑞玲著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本书出售、求购地址：https://www.jiaokey.com/book/detail/13432282.html</w:t>
      </w:r>
    </w:p>
    <w:p>
      <w:r>
        <w:t>更多相关图书推荐：https://www.jiaokey.com</w:t>
      </w:r>
    </w:p>
    <w:p>
      <w:r>
        <w:t>刘建三，邢瑞玲著 其他作品：https://www.jiaokey.com/tag/刘建三，邢瑞玲著.html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关键词搜索：https://www.jiaokey.com/tag/中国地质科学院院报  第21号  青藏高原亚东-格尔木地学断面研究论文集.html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