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第2卷  金农  高翔诗文书画全集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第2卷  金农  高翔诗文书画全集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中国画-中国-清代-画册-法书-选集-古典诗歌-古典散文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本书出售、求购地址：https://www.jiaokey.com/book/detail/13432264.html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关键词搜索：https://www.jiaokey.com/tag/中国画-中国-清代-画册-法书-选集-古典诗歌-古典散文.html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