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种子植物分类学实验教程</w:t>
      </w:r>
    </w:p>
    <w:p>
      <w:r>
        <w:rPr>
          <w:rFonts w:ascii="宋体" w:hAnsi="宋体" w:eastAsia="宋体"/>
          <w:sz w:val="24"/>
        </w:rPr>
        <w:t>林祁主编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种子植物分类学实验教程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师范增长率杂志编辑部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本书出售、求购地址：https://www.jiaokey.com/book/detail/13432258.html</w:t>
      </w:r>
    </w:p>
    <w:p>
      <w:r>
        <w:t>更多相关图书推荐：https://www.jiaokey.com</w:t>
      </w:r>
    </w:p>
    <w:p>
      <w:r>
        <w:t>林祁主编 其他作品：https://www.jiaokey.com/tag/林祁主编.html</w:t>
      </w:r>
    </w:p>
    <w:p>
      <w:r>
        <w:t>师范增长率杂志编辑部 出版图书：https://www.jiaokey.com/tag/师范增长率杂志编辑部.html</w:t>
      </w:r>
    </w:p>
    <w:p>
      <w:r>
        <w:t>关键词搜索：https://www.jiaokey.com/tag/种子植物分类学实验教程.html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