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作者：（法）罗曼·罗兰著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约翰·克利斯朵夫 评论地址：https://www.jiaokey.com/book/detail/13432254.html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