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书名：妇幼保健问题解答</w:t>
      </w:r>
    </w:p>
    <w:p>
      <w:r>
        <w:t>作者：福建省立医院妇产科、小儿科编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妇幼保健问题解答 评论地址：https://www.jiaokey.com/book/detail/13432213.html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