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吉林新机遇之光电子信息等高新技术产业</w:t>
      </w:r>
    </w:p>
    <w:p>
      <w:r>
        <w:rPr>
          <w:rFonts w:ascii="宋体" w:hAnsi="宋体" w:eastAsia="宋体"/>
          <w:sz w:val="24"/>
        </w:rPr>
        <w:t>姜凤国主编；吉林省人民政府新闻办公室编著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吉林新机遇之光电子信息等高新技术产业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姜凤国主编；吉林省人民政府新闻办公室编著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本书出售、求购地址：https://www.jiaokey.com/book/detail/13432159.html</w:t>
      </w:r>
    </w:p>
    <w:p>
      <w:r>
        <w:t>更多相关图书推荐：https://www.jiaokey.com</w:t>
      </w:r>
    </w:p>
    <w:p>
      <w:r>
        <w:t>姜凤国主编；吉林省人民政府新闻办公室编著 其他作品：https://www.jiaokey.com/tag/姜凤国主编；吉林省人民政府新闻办公室编著.html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关键词搜索：https://www.jiaokey.com/tag/吉林新机遇之光电子信息等高新技术产业.html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