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书名：长春净月潭旅游经济开发区商业计划书汇编  1</w:t>
      </w:r>
    </w:p>
    <w:p>
      <w:r>
        <w:t>作者：</w:t>
      </w:r>
    </w:p>
    <w:p>
      <w:r>
        <w:t>出版社：2003.03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长春净月潭旅游经济开发区商业计划书汇编  1 评论地址：https://www.jiaokey.com/book/detail/13432140.html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