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书名：夹皮沟金矿史志</w:t>
      </w:r>
    </w:p>
    <w:p>
      <w:r>
        <w:t>作者：邱玉林，李新清主编</w:t>
      </w:r>
    </w:p>
    <w:p>
      <w:r>
        <w:t>出版社：北京:中国文史出版社,2005.08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夹皮沟金矿史志 评论地址：https://www.jiaokey.com/book/detail/13432131.html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