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实验探索创新  辽宁省农村实验中学教育改革文集</w:t>
      </w:r>
    </w:p>
    <w:p>
      <w:r>
        <w:rPr>
          <w:rFonts w:ascii="宋体" w:hAnsi="宋体" w:eastAsia="宋体"/>
          <w:sz w:val="24"/>
        </w:rPr>
        <w:t>冯振飞主编；韩民，庞志飞副主编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实验探索创新  辽宁省农村实验中学教育改革文集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冯振飞主编；韩民，庞志飞副主编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本书出售、求购地址：https://www.jiaokey.com/book/detail/13432125.html</w:t>
      </w:r>
    </w:p>
    <w:p>
      <w:r>
        <w:t>更多相关图书推荐：https://www.jiaokey.com</w:t>
      </w:r>
    </w:p>
    <w:p>
      <w:r>
        <w:t>冯振飞主编；韩民，庞志飞副主编 其他作品：https://www.jiaokey.com/tag/冯振飞主编；韩民，庞志飞副主编.html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关键词搜索：https://www.jiaokey.com/tag/实验探索创新  辽宁省农村实验中学教育改革文集.html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