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书名：吉林省省情</w:t>
      </w:r>
    </w:p>
    <w:p>
      <w:r>
        <w:t>作者：刘润璞主编；王云岫，李新民副主编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总页数：88</w:t>
      </w:r>
    </w:p>
    <w:p>
      <w:r>
        <w:t>更多请访问教客网: www.jiaokey.com</w:t>
      </w:r>
    </w:p>
    <w:p>
      <w:r>
        <w:t>吉林省省情 评论地址：https://www.jiaokey.com/book/detail/13432007.html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