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书名：赤峰：别再说不  解读东北振兴带给赤峰的新机遇</w:t>
      </w:r>
    </w:p>
    <w:p>
      <w:r>
        <w:t>作者：王利君著</w:t>
      </w:r>
    </w:p>
    <w:p>
      <w:r>
        <w:t>出版社：赤峰：内蒙古科学技术出版社</w:t>
      </w:r>
    </w:p>
    <w:p>
      <w:r>
        <w:t>出版日期：2004.06</w:t>
      </w:r>
    </w:p>
    <w:p>
      <w:r>
        <w:t>总页数：252</w:t>
      </w:r>
    </w:p>
    <w:p>
      <w:r>
        <w:t>更多请访问教客网: www.jiaokey.com</w:t>
      </w:r>
    </w:p>
    <w:p>
      <w:r>
        <w:t>赤峰：别再说不  解读东北振兴带给赤峰的新机遇 评论地址：https://www.jiaokey.com/book/detail/13432003.html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