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企业家的心路历程</w:t>
      </w:r>
    </w:p>
    <w:p>
      <w:r>
        <w:rPr>
          <w:rFonts w:ascii="宋体" w:hAnsi="宋体" w:eastAsia="宋体"/>
          <w:sz w:val="24"/>
        </w:rPr>
        <w:t>大前研一原著；陈正平，张家生译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大前研一原著；陈正平，张家生译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现代关系出版社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企业管理-日本-经验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本书出售、求购地址：https://www.jiaokey.com/book/detail/13431985.html</w:t>
      </w:r>
    </w:p>
    <w:p>
      <w:r>
        <w:t>更多相关图书推荐：https://www.jiaokey.com</w:t>
      </w:r>
    </w:p>
    <w:p>
      <w:r>
        <w:t>大前研一原著；陈正平，张家生译 其他作品：https://www.jiaokey.com/tag/大前研一原著；陈正平，张家生译.html</w:t>
      </w:r>
    </w:p>
    <w:p>
      <w:r>
        <w:t>现代关系出版社 出版图书：https://www.jiaokey.com/tag/现代关系出版社.html</w:t>
      </w:r>
    </w:p>
    <w:p>
      <w:r>
        <w:t>关键词搜索：https://www.jiaokey.com/tag/企业管理-日本-经验.html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