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江西青年学者论丛  10  品牌新思维</w:t>
      </w:r>
    </w:p>
    <w:p>
      <w:r>
        <w:rPr>
          <w:rFonts w:ascii="宋体" w:hAnsi="宋体" w:eastAsia="宋体"/>
          <w:sz w:val="24"/>
        </w:rPr>
        <w:t>蒋小钰主编；尹小健，杨志诚，万平贤副主编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江西青年学者论丛  10  品牌新思维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蒋小钰主编；尹小健，杨志诚，万平贤副主编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本书出售、求购地址：https://www.jiaokey.com/book/detail/13431959.html</w:t>
      </w:r>
    </w:p>
    <w:p>
      <w:r>
        <w:t>更多相关图书推荐：https://www.jiaokey.com</w:t>
      </w:r>
    </w:p>
    <w:p>
      <w:r>
        <w:t>蒋小钰主编；尹小健，杨志诚，万平贤副主编 其他作品：https://www.jiaokey.com/tag/蒋小钰主编；尹小健，杨志诚，万平贤副主编.html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关键词搜索：https://www.jiaokey.com/tag/企业管理：质量管理.html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