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非理想等离子体的量子统计</w:t>
      </w:r>
    </w:p>
    <w:p>
      <w:r>
        <w:rPr>
          <w:rFonts w:ascii="宋体" w:hAnsi="宋体" w:eastAsia="宋体"/>
          <w:sz w:val="24"/>
        </w:rPr>
        <w:t>克伦普，施兰格斯，克雷夫特著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非理想等离子体的量子统计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克伦普，施兰格斯，克雷夫特著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本书出售、求购地址：https://www.jiaokey.com/book/detail/13431892.html</w:t>
      </w:r>
    </w:p>
    <w:p>
      <w:r>
        <w:t>更多相关图书推荐：https://www.jiaokey.com</w:t>
      </w:r>
    </w:p>
    <w:p>
      <w:r>
        <w:t>克伦普，施兰格斯，克雷夫特著 其他作品：https://www.jiaokey.com/tag/克伦普，施兰格斯，克雷夫特著.html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关键词搜索：https://www.jiaokey.com/tag/非理想等离子体的量子统计.html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