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教育部高校工商管理类教学指导委员会双语教学推荐教材  工商管理经典教材  会计与财务系列  审计学  一种整合方法  第14版  英文版</w:t>
      </w:r>
    </w:p>
    <w:p>
      <w:r>
        <w:rPr>
          <w:rFonts w:ascii="宋体" w:hAnsi="宋体" w:eastAsia="宋体"/>
          <w:sz w:val="24"/>
        </w:rPr>
        <w:t>阿尔文·A·阿伦斯（AlvinA·Arens）著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教育部高校工商管理类教学指导委员会双语教学推荐教材  工商管理经典教材  会计与财务系列  审计学  一种整合方法  第14版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阿尔文·A·阿伦斯（AlvinA·Arens）著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本书出售、求购地址：https://www.jiaokey.com/book/detail/13431881.html</w:t>
      </w:r>
    </w:p>
    <w:p>
      <w:r>
        <w:t>更多相关图书推荐：https://www.jiaokey.com</w:t>
      </w:r>
    </w:p>
    <w:p>
      <w:r>
        <w:t>阿尔文·A·阿伦斯（AlvinA·Arens）著 其他作品：https://www.jiaokey.com/tag/阿尔文·A·阿伦斯（AlvinA·Arens）著.html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关键词搜索：https://www.jiaokey.com/tag/教育部高校工商管理类教学指导委员会双语教学推荐教材  工商管理经典教材  会计与财务系列  审计学  一种整合方法  第14版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