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人力与组织管理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人力与组织管理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本书出售、求购地址：https://www.jiaokey.com/book/detail/13431858.html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关键词搜索：https://www.jiaokey.com/tag/人力与组织管理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