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中学生版</w:t>
      </w:r>
    </w:p>
    <w:p>
      <w:r>
        <w:t>作者：杨根深编著</w:t>
      </w:r>
    </w:p>
    <w:p>
      <w:r>
        <w:t>出版社：沈阳：沈阳出版社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你在为谁读书  中学生版 评论地址：https://www.jiaokey.com/book/detail/13431829.html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