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营销中国  亲历中国旅游营销三十年</w:t>
      </w:r>
    </w:p>
    <w:p>
      <w:r>
        <w:rPr>
          <w:rFonts w:ascii="宋体" w:hAnsi="宋体" w:eastAsia="宋体"/>
          <w:sz w:val="24"/>
        </w:rPr>
        <w:t>祝善忠，贾云峰著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营销中国  亲历中国旅游营销三十年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祝善忠，贾云峰著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本书出售、求购地址：https://www.jiaokey.com/book/detail/13431828.html</w:t>
      </w:r>
    </w:p>
    <w:p>
      <w:r>
        <w:t>更多相关图书推荐：https://www.jiaokey.com</w:t>
      </w:r>
    </w:p>
    <w:p>
      <w:r>
        <w:t>祝善忠，贾云峰著 其他作品：https://www.jiaokey.com/tag/祝善忠，贾云峰著.html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关键词搜索：https://www.jiaokey.com/tag/营销中国  亲历中国旅游营销三十年.html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