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如雪的茅草花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如雪的茅草花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本书出售、求购地址：https://www.jiaokey.com/book/detail/13431826.html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关键词搜索：https://www.jiaokey.com/tag/如雪的茅草花.html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