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  心理游戏的艺术  100个经典高尔夫建议</w:t>
      </w:r>
    </w:p>
    <w:p>
      <w:r>
        <w:rPr>
          <w:rFonts w:ascii="宋体" w:hAnsi="宋体" w:eastAsia="宋体"/>
          <w:sz w:val="24"/>
        </w:rPr>
        <w:t>（美）约瑟夫·帕兰特编著；罗炯，龙小安译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  心理游戏的艺术  100个经典高尔夫建议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（美）约瑟夫·帕兰特编著；罗炯，龙小安译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本书出售、求购地址：https://www.jiaokey.com/book/detail/13431814.html</w:t>
      </w:r>
    </w:p>
    <w:p>
      <w:r>
        <w:t>更多相关图书推荐：https://www.jiaokey.com</w:t>
      </w:r>
    </w:p>
    <w:p>
      <w:r>
        <w:t>（美）约瑟夫·帕兰特编著；罗炯，龙小安译 其他作品：https://www.jiaokey.com/tag/（美）约瑟夫·帕兰特编著；罗炯，龙小安译.html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关键词搜索：https://www.jiaokey.com/tag/高尔夫  心理游戏的艺术  100个经典高尔夫建议.html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