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我对你的爱有多长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我对你的爱有多长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本书出售、求购地址：https://www.jiaokey.com/book/detail/13431809.html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关键词搜索：https://www.jiaokey.com/tag/我对你的爱有多长.html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