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散文中国精选  牵着我的手重新许愿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散文中国精选  牵着我的手重新许愿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本书出售、求购地址：https://www.jiaokey.com/book/detail/13431778.html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