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成功爸爸用心爱  智慧爸爸十步成长法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成功爸爸用心爱  智慧爸爸十步成长法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本书出售、求购地址：https://www.jiaokey.com/book/detail/13431774.html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关键词搜索：https://www.jiaokey.com/tag/成功爸爸用心爱  智慧爸爸十步成长法.html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