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永远快乐的保险你买了吗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永远快乐的保险你买了吗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本书出售、求购地址：https://www.jiaokey.com/book/detail/13431753.html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关键词搜索：https://www.jiaokey.com/tag/永远快乐的保险你买了吗.html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