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6  海选和湖选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6  海选和湖选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本书出售、求购地址：https://www.jiaokey.com/book/detail/13431751.html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6  海选和湖选.html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