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气与士风  唐宋古文的进程与背景</w:t>
      </w:r>
    </w:p>
    <w:p>
      <w:r>
        <w:rPr>
          <w:rFonts w:ascii="宋体" w:hAnsi="宋体" w:eastAsia="宋体"/>
          <w:sz w:val="24"/>
        </w:rPr>
        <w:t>（日）副岛一郎著；王宜瑗译；王水照主编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气与士风  唐宋古文的进程与背景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（日）副岛一郎著；王宜瑗译；王水照主编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本书出售、求购地址：https://www.jiaokey.com/book/detail/13431748.html</w:t>
      </w:r>
    </w:p>
    <w:p>
      <w:r>
        <w:t>更多相关图书推荐：https://www.jiaokey.com</w:t>
      </w:r>
    </w:p>
    <w:p>
      <w:r>
        <w:t>（日）副岛一郎著；王宜瑗译；王水照主编 其他作品：https://www.jiaokey.com/tag/（日）副岛一郎著；王宜瑗译；王水照主编.html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关键词搜索：https://www.jiaokey.com/tag/气与士风  唐宋古文的进程与背景.html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