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尽情吃也会瘦！  仁香的大脑减肥法</w:t>
      </w:r>
    </w:p>
    <w:p>
      <w:r>
        <w:rPr>
          <w:rFonts w:ascii="宋体" w:hAnsi="宋体" w:eastAsia="宋体"/>
          <w:sz w:val="24"/>
        </w:rPr>
        <w:t>（日）仁香著；刘东婧译；薄锦校译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尽情吃也会瘦！  仁香的大脑减肥法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（日）仁香著；刘东婧译；薄锦校译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本书出售、求购地址：https://www.jiaokey.com/book/detail/13431747.html</w:t>
      </w:r>
    </w:p>
    <w:p>
      <w:r>
        <w:t>更多相关图书推荐：https://www.jiaokey.com</w:t>
      </w:r>
    </w:p>
    <w:p>
      <w:r>
        <w:t>（日）仁香著；刘东婧译；薄锦校译 其他作品：https://www.jiaokey.com/tag/（日）仁香著；刘东婧译；薄锦校译.html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关键词搜索：https://www.jiaokey.com/tag/尽情吃也会瘦！  仁香的大脑减肥法.html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