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中国青少年网络成瘾预防手册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中国青少年网络成瘾预防手册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本书出售、求购地址：https://www.jiaokey.com/book/detail/13431743.html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关键词搜索：https://www.jiaokey.com/tag/中国青少年网络成瘾预防手册.html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