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2  白马出凉州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2  白马出凉州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本书出售、求购地址：https://www.jiaokey.com/book/detail/13431665.html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2  白马出凉州.html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