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你的世界，星光如初  上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你的世界，星光如初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本书出售、求购地址：https://www.jiaokey.com/book/detail/13431654.html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关键词搜索：https://www.jiaokey.com/tag/你的世界，星光如初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