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仙魔变  2  血战雷霆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仙魔变  2  血战雷霆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本书出售、求购地址：https://www.jiaokey.com/book/detail/13431650.html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西安:太白文艺出版社,2013.10 出版图书：https://www.jiaokey.com/tag/西安:太白文艺出版社,2013.10.html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