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书名：你能战胜癌症  科学抗癌的思路与方法</w:t>
      </w:r>
    </w:p>
    <w:p>
      <w:r>
        <w:t>作者：吴孝雄，罗明主编；吴孝雄，罗明，万旭英等编</w:t>
      </w:r>
    </w:p>
    <w:p>
      <w:r>
        <w:t>出版社：上海：第二军医大学出版社</w:t>
      </w:r>
    </w:p>
    <w:p>
      <w:r>
        <w:t>出版日期：2013</w:t>
      </w:r>
    </w:p>
    <w:p>
      <w:r>
        <w:t>总页数：231</w:t>
      </w:r>
    </w:p>
    <w:p>
      <w:r>
        <w:t>更多请访问教客网: www.jiaokey.com</w:t>
      </w:r>
    </w:p>
    <w:p>
      <w:r>
        <w:t>你能战胜癌症  科学抗癌的思路与方法 评论地址：https://www.jiaokey.com/book/detail/13431646.html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