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书名：为孩子当好监护人  帮孩子远离伤害</w:t>
      </w:r>
    </w:p>
    <w:p>
      <w:r>
        <w:t>作者：《帮孩子远离伤害》编写组编</w:t>
      </w:r>
    </w:p>
    <w:p>
      <w:r>
        <w:t>出版社：拉萨:西藏人民出版社,2013.11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为孩子当好监护人  帮孩子远离伤害 评论地址：https://www.jiaokey.com/book/detail/13431632.html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