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基础教育事业单位内部控制管理</w:t>
      </w:r>
    </w:p>
    <w:p>
      <w:r>
        <w:rPr>
          <w:rFonts w:ascii="宋体" w:hAnsi="宋体" w:eastAsia="宋体"/>
          <w:sz w:val="24"/>
        </w:rPr>
        <w:t>顾筱璞，周隽主编；戴江伏执行主编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基础教育事业单位内部控制管理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顾筱璞，周隽主编；戴江伏执行主编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本书出售、求购地址：https://www.jiaokey.com/book/detail/13431614.html</w:t>
      </w:r>
    </w:p>
    <w:p>
      <w:r>
        <w:t>更多相关图书推荐：https://www.jiaokey.com</w:t>
      </w:r>
    </w:p>
    <w:p>
      <w:r>
        <w:t>顾筱璞，周隽主编；戴江伏执行主编 其他作品：https://www.jiaokey.com/tag/顾筱璞，周隽主编；戴江伏执行主编.html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关键词搜索：https://www.jiaokey.com/tag/基础教育事业单位内部控制管理.html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