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火烧岩</w:t>
      </w:r>
    </w:p>
    <w:p>
      <w:r>
        <w:rPr>
          <w:rFonts w:ascii="宋体" w:hAnsi="宋体" w:eastAsia="宋体"/>
          <w:sz w:val="24"/>
        </w:rPr>
        <w:t>（美）安妮·莱弗·西顿（AnneRiversSiddons）著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（美）安妮·莱弗·西顿（AnneRiversSiddons）著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本书出售、求购地址：https://www.jiaokey.com/book/detail/13431609.html</w:t>
      </w:r>
    </w:p>
    <w:p>
      <w:r>
        <w:t>更多相关图书推荐：https://www.jiaokey.com</w:t>
      </w:r>
    </w:p>
    <w:p>
      <w:r>
        <w:t>（美）安妮·莱弗·西顿（AnneRiversSiddons）著 其他作品：https://www.jiaokey.com/tag/（美）安妮·莱弗·西顿（AnneRiversSiddons）著.html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关键词搜索：https://www.jiaokey.com/tag/火烧岩.html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