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黑客与画家  来自计算机时代的高见</w:t>
      </w:r>
    </w:p>
    <w:p>
      <w:r>
        <w:rPr>
          <w:rFonts w:ascii="宋体" w:hAnsi="宋体" w:eastAsia="宋体"/>
          <w:sz w:val="24"/>
        </w:rPr>
        <w:t>（美）PaulGraham著；阮一峰译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黑客与画家  来自计算机时代的高见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（美）PaulGraham著；阮一峰译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本书出售、求购地址：https://www.jiaokey.com/book/detail/13431607.html</w:t>
      </w:r>
    </w:p>
    <w:p>
      <w:r>
        <w:t>更多相关图书推荐：https://www.jiaokey.com</w:t>
      </w:r>
    </w:p>
    <w:p>
      <w:r>
        <w:t>（美）PaulGraham著；阮一峰译 其他作品：https://www.jiaokey.com/tag/（美）PaulGraham著；阮一峰译.html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关键词搜索：https://www.jiaokey.com/tag/黑客与画家  来自计算机时代的高见.html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