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书名：快速取穴彩色图解  第2版</w:t>
      </w:r>
    </w:p>
    <w:p>
      <w:r>
        <w:t>作者：吴明霞主编；彭彩然，洪秀娥副主编；张翼，李俐，陈瑞华等编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快速取穴彩色图解  第2版 评论地址：https://www.jiaokey.com/book/detail/13431579.html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