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武林客栈  星涟卷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武林客栈  星涟卷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本书出售、求购地址：https://www.jiaokey.com/book/detail/13431550.html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关键词搜索：https://www.jiaokey.com/tag/武林客栈  星涟卷.html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