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杰克·克里斯蒂历险记 Ⅰ 暗杀日</w:t>
      </w:r>
    </w:p>
    <w:p>
      <w:r>
        <w:rPr>
          <w:rFonts w:ascii="宋体" w:hAnsi="宋体" w:eastAsia="宋体"/>
          <w:sz w:val="24"/>
        </w:rPr>
        <w:t>（英）奥布莱恩著；申山译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杰克·克里斯蒂历险记 Ⅰ 暗杀日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（英）奥布莱恩著；申山译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长虹公司出版社,2013.10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本书出售、求购地址：https://www.jiaokey.com/book/detail/13431527.html</w:t>
      </w:r>
    </w:p>
    <w:p>
      <w:r>
        <w:t>更多相关图书推荐：https://www.jiaokey.com</w:t>
      </w:r>
    </w:p>
    <w:p>
      <w:r>
        <w:t>（英）奥布莱恩著；申山译 其他作品：https://www.jiaokey.com/tag/（英）奥布莱恩著；申山译.html</w:t>
      </w:r>
    </w:p>
    <w:p>
      <w:r>
        <w:t>长虹公司出版社,2013.10 出版图书：https://www.jiaokey.com/tag/长虹公司出版社,2013.10.html</w:t>
      </w:r>
    </w:p>
    <w:p>
      <w:r>
        <w:t>关键词搜索：https://www.jiaokey.com/tag/长篇历史小说-英国-现代.html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