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书名：食品安全常识集萃</w:t>
      </w:r>
    </w:p>
    <w:p>
      <w:r>
        <w:t>作者：李拥军，孙建云主编；冯新昌，吴得海副主编</w:t>
      </w:r>
    </w:p>
    <w:p>
      <w:r>
        <w:t>出版社：兰州：甘肃文化出版社</w:t>
      </w:r>
    </w:p>
    <w:p>
      <w:r>
        <w:t>出版日期：2013.06</w:t>
      </w:r>
    </w:p>
    <w:p>
      <w:r>
        <w:t>总页数：408</w:t>
      </w:r>
    </w:p>
    <w:p>
      <w:r>
        <w:t>更多请访问教客网: www.jiaokey.com</w:t>
      </w:r>
    </w:p>
    <w:p>
      <w:r>
        <w:t>食品安全常识集萃 评论地址：https://www.jiaokey.com/book/detail/13431519.html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