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真理是良师  牛津大学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真理是良师  牛津大学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本书出售、求购地址：https://www.jiaokey.com/book/detail/13431512.html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关键词搜索：https://www.jiaokey.com/tag/真理是良师  牛津大学.html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