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书名：著名音乐小品欣赏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著名音乐小品欣赏 评论地址：https://www.jiaokey.com/book/detail/13431475.html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