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书名：学必知  学必知  科普童谣三字经</w:t>
      </w:r>
    </w:p>
    <w:p>
      <w:r>
        <w:t>作者：杨基永著</w:t>
      </w:r>
    </w:p>
    <w:p>
      <w:r>
        <w:t>出版社：云南科学技术出版社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学必知  学必知  科普童谣三字经 评论地址：https://www.jiaokey.com/book/detail/13431464.html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