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让学生爱上学习的165个课堂游戏/常青藤</w:t>
      </w:r>
    </w:p>
    <w:p>
      <w:r>
        <w:rPr>
          <w:rFonts w:ascii="宋体" w:hAnsi="宋体" w:eastAsia="宋体"/>
          <w:sz w:val="24"/>
        </w:rPr>
        <w:t>（美）卢安·约翰逊著；赵娜，王冬云译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让学生爱上学习的165个课堂游戏/常青藤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（美）卢安·约翰逊著；赵娜，王冬云译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本书出售、求购地址：https://www.jiaokey.com/book/detail/13431463.html</w:t>
      </w:r>
    </w:p>
    <w:p>
      <w:r>
        <w:t>更多相关图书推荐：https://www.jiaokey.com</w:t>
      </w:r>
    </w:p>
    <w:p>
      <w:r>
        <w:t>（美）卢安·约翰逊著；赵娜，王冬云译 其他作品：https://www.jiaokey.com/tag/（美）卢安·约翰逊著；赵娜，王冬云译.html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关键词搜索：https://www.jiaokey.com/tag/让学生爱上学习的165个课堂游戏/常青藤.html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